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591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Style w:val="cat-Dategrp-10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Вайветкиной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проживающей 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</w:t>
      </w:r>
      <w:r>
        <w:rPr>
          <w:rStyle w:val="cat-OrganizationNamegrp-25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1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6rplc-1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2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2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18810586250313023683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9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3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672628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2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18810586250313023683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2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18810586250313023683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4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5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</w:t>
      </w:r>
      <w:r>
        <w:rPr>
          <w:rFonts w:ascii="Times New Roman" w:eastAsia="Times New Roman" w:hAnsi="Times New Roman" w:cs="Times New Roman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9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20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3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7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8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9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30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0412365400805005912520166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1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1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496113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10rplc-1">
    <w:name w:val="cat-Date grp-1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4rplc-7">
    <w:name w:val="cat-UserDefined grp-34 rplc-7"/>
    <w:basedOn w:val="DefaultParagraphFont"/>
  </w:style>
  <w:style w:type="character" w:customStyle="1" w:styleId="cat-ExternalSystemDefinedgrp-32rplc-8">
    <w:name w:val="cat-ExternalSystemDefined grp-32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OrganizationNamegrp-25rplc-12">
    <w:name w:val="cat-OrganizationName grp-25 rplc-12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ExternalSystemDefinedgrp-33rplc-14">
    <w:name w:val="cat-ExternalSystemDefined grp-33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Timegrp-26rplc-16">
    <w:name w:val="cat-Time grp-26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Sumgrp-22rplc-19">
    <w:name w:val="cat-Sum grp-22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FIOgrp-19rplc-30">
    <w:name w:val="cat-FIO grp-19 rplc-30"/>
    <w:basedOn w:val="DefaultParagraphFont"/>
  </w:style>
  <w:style w:type="character" w:customStyle="1" w:styleId="cat-FIOgrp-20rplc-31">
    <w:name w:val="cat-FIO grp-20 rplc-31"/>
    <w:basedOn w:val="DefaultParagraphFont"/>
  </w:style>
  <w:style w:type="character" w:customStyle="1" w:styleId="cat-Sumgrp-23rplc-32">
    <w:name w:val="cat-Sum grp-23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PhoneNumbergrp-27rplc-36">
    <w:name w:val="cat-PhoneNumber grp-27 rplc-36"/>
    <w:basedOn w:val="DefaultParagraphFont"/>
  </w:style>
  <w:style w:type="character" w:customStyle="1" w:styleId="cat-PhoneNumbergrp-28rplc-37">
    <w:name w:val="cat-PhoneNumber grp-28 rplc-37"/>
    <w:basedOn w:val="DefaultParagraphFont"/>
  </w:style>
  <w:style w:type="character" w:customStyle="1" w:styleId="cat-PhoneNumbergrp-29rplc-38">
    <w:name w:val="cat-PhoneNumber grp-29 rplc-38"/>
    <w:basedOn w:val="DefaultParagraphFont"/>
  </w:style>
  <w:style w:type="character" w:customStyle="1" w:styleId="cat-PhoneNumbergrp-30rplc-39">
    <w:name w:val="cat-PhoneNumber grp-30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9rplc-41">
    <w:name w:val="cat-Address grp-9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FIOgrp-21rplc-43">
    <w:name w:val="cat-FIO grp-21 rplc-43"/>
    <w:basedOn w:val="DefaultParagraphFont"/>
  </w:style>
  <w:style w:type="character" w:customStyle="1" w:styleId="cat-FIOgrp-21rplc-44">
    <w:name w:val="cat-FIO grp-21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30AF4-340C-4C08-BDCF-9B718E75590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